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用过的核燃料和后处理废物的管理与处置</w:t>
      </w:r>
    </w:p>
    <w:p>
      <w:r>
        <w:rPr>
          <w:rFonts w:ascii="宋体" w:hAnsi="宋体" w:eastAsia="宋体"/>
          <w:sz w:val="24"/>
        </w:rPr>
        <w:t>铀协会专家组著；袁良本译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用过的核燃料和后处理废物的管理与处置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铀协会专家组著；袁良本译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辐照过的核燃料-贮藏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本书出售、求购地址：https://www.jiaokey.com/book/detail/11065687.html</w:t>
      </w:r>
    </w:p>
    <w:p>
      <w:r>
        <w:t>更多相关图书推荐：https://www.jiaokey.com</w:t>
      </w:r>
    </w:p>
    <w:p>
      <w:r>
        <w:t>铀协会专家组著；袁良本译 其他作品：https://www.jiaokey.com/tag/铀协会专家组著；袁良本译.html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关键词搜索：https://www.jiaokey.com/tag/辐照过的核燃料-贮藏.html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