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书名：汽轮机习题汇编</w:t>
      </w:r>
    </w:p>
    <w:p>
      <w:r>
        <w:t>作者：（苏）萨莫诺维奇（Г.С.Самойлович），（苏）托罗扬诺夫斯基（Б.М.Трояновский）编；庄前鼎等译</w:t>
      </w:r>
    </w:p>
    <w:p>
      <w:r>
        <w:t>出版社：上海龙门联合书局</w:t>
      </w:r>
    </w:p>
    <w:p>
      <w:r>
        <w:t>出版日期：1954.05</w:t>
      </w:r>
    </w:p>
    <w:p>
      <w:r>
        <w:t>总页数：257</w:t>
      </w:r>
    </w:p>
    <w:p>
      <w:r>
        <w:t>更多请访问教客网: www.jiaokey.com</w:t>
      </w:r>
    </w:p>
    <w:p>
      <w:r>
        <w:t>汽轮机习题汇编 评论地址：https://www.jiaokey.com/book/detail/11065668.html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