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书名：蒸汽汽轮机</w:t>
      </w:r>
    </w:p>
    <w:p>
      <w:r>
        <w:t>作者：陆振国编译</w:t>
      </w:r>
    </w:p>
    <w:p>
      <w:r>
        <w:t>出版社：大东书局,1955.10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蒸汽汽轮机 评论地址：https://www.jiaokey.com/book/detail/11065626.html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