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书名：汽轮机安装工艺学  下</w:t>
      </w:r>
    </w:p>
    <w:p>
      <w:r>
        <w:t>作者：北京电力工人技术学校编</w:t>
      </w:r>
    </w:p>
    <w:p>
      <w:r>
        <w:t>出版社：北京:中国工业出版社,1963.05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汽轮机安装工艺学  下 评论地址：https://www.jiaokey.com/book/detail/11065623.html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