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</w:t>
      </w:r>
    </w:p>
    <w:p>
      <w:r>
        <w:t>作者：洪致育编著；同济高工技术丛书编写委员会主编</w:t>
      </w:r>
    </w:p>
    <w:p>
      <w:r>
        <w:t>出版社：大东书局</w:t>
      </w:r>
    </w:p>
    <w:p>
      <w:r>
        <w:t>出版日期：1953.04</w:t>
      </w:r>
    </w:p>
    <w:p>
      <w:r>
        <w:t>总页数：270</w:t>
      </w:r>
    </w:p>
    <w:p>
      <w:r>
        <w:t>更多请访问教客网: www.jiaokey.com</w:t>
      </w:r>
    </w:p>
    <w:p>
      <w:r>
        <w:t>起重机 评论地址：https://www.jiaokey.com/book/detail/11065608.html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