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书名：带式运送机及其在水利工程中的应用</w:t>
      </w:r>
    </w:p>
    <w:p>
      <w:r>
        <w:t>作者：（苏）科干（И.Я.Коган）著；谭满汉等译</w:t>
      </w:r>
    </w:p>
    <w:p>
      <w:r>
        <w:t>出版社：水利出版社</w:t>
      </w:r>
    </w:p>
    <w:p>
      <w:r>
        <w:t>出版日期：1957.12</w:t>
      </w:r>
    </w:p>
    <w:p>
      <w:r>
        <w:t>总页数：220</w:t>
      </w:r>
    </w:p>
    <w:p>
      <w:r>
        <w:t>更多请访问教客网: www.jiaokey.com</w:t>
      </w:r>
    </w:p>
    <w:p>
      <w:r>
        <w:t>带式运送机及其在水利工程中的应用 评论地址：https://www.jiaokey.com/book/detail/11065603.html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