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书名：内燃机原理</w:t>
      </w:r>
    </w:p>
    <w:p>
      <w:r>
        <w:t>作者：C.Fayette Taylor  Edward S.Taylor著；宁榥，董寿莘，樊恭烋，曹传钧，陈启民译</w:t>
      </w:r>
    </w:p>
    <w:p>
      <w:r>
        <w:t>出版社：龙门联合书局</w:t>
      </w:r>
    </w:p>
    <w:p>
      <w:r>
        <w:t>出版日期：1952.02</w:t>
      </w:r>
    </w:p>
    <w:p>
      <w:r>
        <w:t>总页数：317</w:t>
      </w:r>
    </w:p>
    <w:p>
      <w:r>
        <w:t>更多请访问教客网: www.jiaokey.com</w:t>
      </w:r>
    </w:p>
    <w:p>
      <w:r>
        <w:t>内燃机原理 评论地址：https://www.jiaokey.com/book/detail/11065597.html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