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书名：固定式内燃机  检查、调整、试验</w:t>
      </w:r>
    </w:p>
    <w:p>
      <w:r>
        <w:t>作者：（苏）基拉柯夫斯基，Н.Х.等著；刘健，欧阳源译</w:t>
      </w:r>
    </w:p>
    <w:p>
      <w:r>
        <w:t>出版社：北京：机械工业出版社</w:t>
      </w:r>
    </w:p>
    <w:p>
      <w:r>
        <w:t>出版日期：1960.06</w:t>
      </w:r>
    </w:p>
    <w:p>
      <w:r>
        <w:t>总页数：412</w:t>
      </w:r>
    </w:p>
    <w:p>
      <w:r>
        <w:t>更多请访问教客网: www.jiaokey.com</w:t>
      </w:r>
    </w:p>
    <w:p>
      <w:r>
        <w:t>固定式内燃机  检查、调整、试验 评论地址：https://www.jiaokey.com/book/detail/11065590.html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