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书名：自由活塞式发气机</w:t>
      </w:r>
    </w:p>
    <w:p>
      <w:r>
        <w:t>作者：（苏联）П.А.舍列斯特著；耿惠彬，高国权，曾德尧等合译</w:t>
      </w:r>
    </w:p>
    <w:p>
      <w:r>
        <w:t>出版社：上海：上海科学技术出版社</w:t>
      </w:r>
    </w:p>
    <w:p>
      <w:r>
        <w:t>出版日期：1964.08</w:t>
      </w:r>
    </w:p>
    <w:p>
      <w:r>
        <w:t>总页数：394</w:t>
      </w:r>
    </w:p>
    <w:p>
      <w:r>
        <w:t>更多请访问教客网: www.jiaokey.com</w:t>
      </w:r>
    </w:p>
    <w:p>
      <w:r>
        <w:t>自由活塞式发气机 评论地址：https://www.jiaokey.com/book/detail/11065579.html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