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内燃机的气体配换机构</w:t>
      </w:r>
    </w:p>
    <w:p>
      <w:r>
        <w:rPr>
          <w:rFonts w:ascii="宋体" w:hAnsi="宋体" w:eastAsia="宋体"/>
          <w:sz w:val="24"/>
        </w:rPr>
        <w:t>（德）毕兴格（A.Pischinger）著；蒋潮译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内燃机的气体配换机构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（德）毕兴格（A.Pischinger）著；蒋潮译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本书出售、求购地址：https://www.jiaokey.com/book/detail/11065540.html</w:t>
      </w:r>
    </w:p>
    <w:p>
      <w:r>
        <w:t>更多相关图书推荐：https://www.jiaokey.com</w:t>
      </w:r>
    </w:p>
    <w:p>
      <w:r>
        <w:t>（德）毕兴格（A.Pischinger）著；蒋潮译 其他作品：https://www.jiaokey.com/tag/（德）毕兴格（A.Pischinger）著；蒋潮译.html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关键词搜索：https://www.jiaokey.com/tag/内燃机的气体配换机构.html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