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书名：内燃机的充量更换  第3部  四冲程过程与废气能量供充量更换</w:t>
      </w:r>
    </w:p>
    <w:p>
      <w:r>
        <w:t>作者：（德）李斯德，H.，（德）雷伊尔，G.编；培坤译</w:t>
      </w:r>
    </w:p>
    <w:p>
      <w:r>
        <w:t>出版社：上海：上海科学技术出版社</w:t>
      </w:r>
    </w:p>
    <w:p>
      <w:r>
        <w:t>出版日期：1962.02</w:t>
      </w:r>
    </w:p>
    <w:p>
      <w:r>
        <w:t>总页数：175</w:t>
      </w:r>
    </w:p>
    <w:p>
      <w:r>
        <w:t>更多请访问教客网: www.jiaokey.com</w:t>
      </w:r>
    </w:p>
    <w:p>
      <w:r>
        <w:t>内燃机的充量更换  第3部  四冲程过程与废气能量供充量更换 评论地址：https://www.jiaokey.com/book/detail/11065538.html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