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书名：柴油动力厂的机械部份  电气部份  第8卷  第2册</w:t>
      </w:r>
    </w:p>
    <w:p>
      <w:r>
        <w:t>作者:张惠端编</w:t>
      </w:r>
    </w:p>
    <w:p>
      <w:r>
        <w:t>出版社:</w:t>
      </w:r>
    </w:p>
    <w:p>
      <w:r>
        <w:t>出版日期：1956</w:t>
      </w:r>
    </w:p>
    <w:p>
      <w:r>
        <w:t>总页数：17</w:t>
      </w:r>
    </w:p>
    <w:p>
      <w:r>
        <w:t>更多请访问教客网:www.jiaokey.com</w:t>
      </w:r>
    </w:p>
    <w:p>
      <w:r>
        <w:t>柴油动力厂的机械部份  电气部份  第8卷  第2册评论地址：https://www.jiaokey.com/book/detail/11065529.html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