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书名：起重机</w:t>
      </w:r>
    </w:p>
    <w:p>
      <w:r>
        <w:t>作者：（苏）斯比华可夫斯基（А.О.Спиваковский），（苏）卢钦哥（Н.Ф.Руденко）撰；徐灏编译</w:t>
      </w:r>
    </w:p>
    <w:p>
      <w:r>
        <w:t>出版社：</w:t>
      </w:r>
    </w:p>
    <w:p>
      <w:r>
        <w:t>出版日期：1953.09</w:t>
      </w:r>
    </w:p>
    <w:p>
      <w:r>
        <w:t>总页数：349</w:t>
      </w:r>
    </w:p>
    <w:p>
      <w:r>
        <w:t>更多请访问教客网: www.jiaokey.com</w:t>
      </w:r>
    </w:p>
    <w:p>
      <w:r>
        <w:t>起重机 评论地址：https://www.jiaokey.com/book/detail/11065528.html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