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  第1卷</w:t>
      </w:r>
    </w:p>
    <w:p>
      <w:r>
        <w:t>作者：柳·根·齐菲尔，约·伊·阿布拉毛维赤著；过玉卿等译</w:t>
      </w:r>
    </w:p>
    <w:p>
      <w:r>
        <w:t>出版社：北京：高等教育出版社</w:t>
      </w:r>
    </w:p>
    <w:p>
      <w:r>
        <w:t>出版日期：1955.03</w:t>
      </w:r>
    </w:p>
    <w:p>
      <w:r>
        <w:t>总页数：486</w:t>
      </w:r>
    </w:p>
    <w:p>
      <w:r>
        <w:t>更多请访问教客网: www.jiaokey.com</w:t>
      </w:r>
    </w:p>
    <w:p>
      <w:r>
        <w:t>起重机械  第1卷 评论地址：https://www.jiaokey.com/book/detail/11065526.html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