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书名：锅炉机组元件的强度计算</w:t>
      </w:r>
    </w:p>
    <w:p>
      <w:r>
        <w:t>作者：（苏）师瓦尔滋曼，С.М.著；吴元新译</w:t>
      </w:r>
    </w:p>
    <w:p>
      <w:r>
        <w:t>出版社：北京：水利电力出版社</w:t>
      </w:r>
    </w:p>
    <w:p>
      <w:r>
        <w:t>出版日期：1959.01</w:t>
      </w:r>
    </w:p>
    <w:p>
      <w:r>
        <w:t>总页数：247</w:t>
      </w:r>
    </w:p>
    <w:p>
      <w:r>
        <w:t>更多请访问教客网: www.jiaokey.com</w:t>
      </w:r>
    </w:p>
    <w:p>
      <w:r>
        <w:t>锅炉机组元件的强度计算 评论地址：https://www.jiaokey.com/book/detail/11065495.html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