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蒸汽锅炉汽轮机及发电机金属强度原理</w:t>
      </w:r>
    </w:p>
    <w:p>
      <w:r>
        <w:rPr>
          <w:rFonts w:ascii="宋体" w:hAnsi="宋体" w:eastAsia="宋体"/>
          <w:sz w:val="24"/>
        </w:rPr>
        <w:t>（苏）奥勤格（И.А.Одинг）著；钱定华，范从振译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蒸汽锅炉汽轮机及发电机金属强度原理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（苏）奥勤格（И.А.Одинг）著；钱定华，范从振译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锅炉(学科: 强度) 蒸汽透平(学科: 强度) 发电机(学科: 强度)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本书出售、求购地址：https://www.jiaokey.com/book/detail/11065492.html</w:t>
      </w:r>
    </w:p>
    <w:p>
      <w:r>
        <w:t>更多相关图书推荐：https://www.jiaokey.com</w:t>
      </w:r>
    </w:p>
    <w:p>
      <w:r>
        <w:t>（苏）奥勤格（И.А.Одинг）著；钱定华，范从振译 其他作品：https://www.jiaokey.com/tag/（苏）奥勤格（И.А.Одинг）著；钱定华，范从振译.html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关键词搜索：https://www.jiaokey.com/tag/锅炉(学科: 强度) 蒸汽透平(学科: 强度) 发电机(学科: 强度).html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