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书名：热机学  上</w:t>
      </w:r>
    </w:p>
    <w:p>
      <w:r>
        <w:t>作者：Е.И.迦迦林 C.B.鲁德聂夫著；余克缙 干毅 吴克敏 吴有荣等译</w:t>
      </w:r>
    </w:p>
    <w:p>
      <w:r>
        <w:t>出版社：北京：高等教育出版社</w:t>
      </w:r>
    </w:p>
    <w:p>
      <w:r>
        <w:t>出版日期：1957.05</w:t>
      </w:r>
    </w:p>
    <w:p>
      <w:r>
        <w:t>总页数：308</w:t>
      </w:r>
    </w:p>
    <w:p>
      <w:r>
        <w:t>更多请访问教客网: www.jiaokey.com</w:t>
      </w:r>
    </w:p>
    <w:p>
      <w:r>
        <w:t>热机学  上 评论地址：https://www.jiaokey.com/book/detail/11065469.html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