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书名：低压锅炉水处理人员技术考核问答</w:t>
      </w:r>
    </w:p>
    <w:p>
      <w:r>
        <w:t>作者：肖作善，黄纪生，董宏理编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总页数：131</w:t>
      </w:r>
    </w:p>
    <w:p>
      <w:r>
        <w:t>更多请访问教客网: www.jiaokey.com</w:t>
      </w:r>
    </w:p>
    <w:p>
      <w:r>
        <w:t>低压锅炉水处理人员技术考核问答 评论地址：https://www.jiaokey.com/book/detail/11065458.html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