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革新开放中的越军政治思想工作研究</w:t>
      </w:r>
    </w:p>
    <w:p>
      <w:r>
        <w:rPr>
          <w:rFonts w:ascii="宋体" w:hAnsi="宋体" w:eastAsia="宋体"/>
          <w:sz w:val="24"/>
        </w:rPr>
        <w:t>总政治部联络部编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革新开放中的越军政治思想工作研究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总政治部联络部编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本书出售、求购地址：https://www.jiaokey.com/book/detail/11064345.html</w:t>
      </w:r>
    </w:p>
    <w:p>
      <w:r>
        <w:t>更多相关图书推荐：https://www.jiaokey.com</w:t>
      </w:r>
    </w:p>
    <w:p>
      <w:r>
        <w:t>总政治部联络部编 其他作品：https://www.jiaokey.com/tag/总政治部联络部编.html</w:t>
      </w:r>
    </w:p>
    <w:p>
      <w:r>
        <w:t>关键词搜索：https://www.jiaokey.com/tag/革新开放中的越军政治思想工作研究.html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