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书名：中学生物1+1  高三生物同步讲解与测试</w:t>
      </w:r>
    </w:p>
    <w:p>
      <w:r>
        <w:t>作者：宋伯涛总主编；夏献平本册主编</w:t>
      </w:r>
    </w:p>
    <w:p>
      <w:r>
        <w:t>出版社：天津：天津人民出版社</w:t>
      </w:r>
    </w:p>
    <w:p>
      <w:r>
        <w:t>出版日期：2003.06</w:t>
      </w:r>
    </w:p>
    <w:p>
      <w:r>
        <w:t>总页数：356</w:t>
      </w:r>
    </w:p>
    <w:p>
      <w:r>
        <w:t>更多请访问教客网: www.jiaokey.com</w:t>
      </w:r>
    </w:p>
    <w:p>
      <w:r>
        <w:t>中学生物1+1  高三生物同步讲解与测试 评论地址：https://www.jiaokey.com/book/detail/11063766.html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