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中学生教材创新讲解  初三代数</w:t>
      </w:r>
    </w:p>
    <w:p>
      <w:r>
        <w:rPr>
          <w:rFonts w:ascii="宋体" w:hAnsi="宋体" w:eastAsia="宋体"/>
          <w:sz w:val="24"/>
        </w:rPr>
        <w:t>洪鸣远主编；黄继苍，王开亮本册主编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中学生教材创新讲解  初三代数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洪鸣远主编；黄继苍，王开亮本册主编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本书出售、求购地址：https://www.jiaokey.com/book/detail/11063755.html</w:t>
      </w:r>
    </w:p>
    <w:p>
      <w:r>
        <w:t>更多相关图书推荐：https://www.jiaokey.com</w:t>
      </w:r>
    </w:p>
    <w:p>
      <w:r>
        <w:t>洪鸣远主编；黄继苍，王开亮本册主编 其他作品：https://www.jiaokey.com/tag/洪鸣远主编；黄继苍，王开亮本册主编.html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关键词搜索：https://www.jiaokey.com/tag/中学生教材创新讲解  初三代数.html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