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课堂攻略  3+3  初三英语  上</w:t>
      </w:r>
    </w:p>
    <w:p>
      <w:r>
        <w:rPr>
          <w:rFonts w:ascii="宋体" w:hAnsi="宋体" w:eastAsia="宋体"/>
          <w:sz w:val="24"/>
        </w:rPr>
        <w:t>张达，杨威，徐文军，刘有敏，王珏，苏金影编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课堂攻略  3+3  初三英语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张达，杨威，徐文军，刘有敏，王珏，苏金影编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本书出售、求购地址：https://www.jiaokey.com/book/detail/11063681.html</w:t>
      </w:r>
    </w:p>
    <w:p>
      <w:r>
        <w:t>更多相关图书推荐：https://www.jiaokey.com</w:t>
      </w:r>
    </w:p>
    <w:p>
      <w:r>
        <w:t>张达，杨威，徐文军，刘有敏，王珏，苏金影编 其他作品：https://www.jiaokey.com/tag/张达，杨威，徐文军，刘有敏，王珏，苏金影编.html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关键词搜索：https://www.jiaokey.com/tag/课堂攻略  3+3  初三英语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