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高中英语  二年级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高中英语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本书出售、求购地址：https://www.jiaokey.com/book/detail/11063680.html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关键词搜索：https://www.jiaokey.com/tag/学王一拖三·学王系列  学王·方法档案  高中英语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