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互动探索与创新演练  高二语文  上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互动探索与创新演练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本书出售、求购地址：https://www.jiaokey.com/book/detail/11063573.html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关键词搜索：https://www.jiaokey.com/tag/大趋势  互动探索与创新演练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