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互动探索与创新演练  初二物理</w:t>
      </w:r>
    </w:p>
    <w:p>
      <w:r>
        <w:rPr>
          <w:rFonts w:ascii="宋体" w:hAnsi="宋体" w:eastAsia="宋体"/>
          <w:sz w:val="24"/>
        </w:rPr>
        <w:t>徐玉太，赵庆荣主编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互动探索与创新演练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徐玉太，赵庆荣主编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本书出售、求购地址：https://www.jiaokey.com/book/detail/11063561.html</w:t>
      </w:r>
    </w:p>
    <w:p>
      <w:r>
        <w:t>更多相关图书推荐：https://www.jiaokey.com</w:t>
      </w:r>
    </w:p>
    <w:p>
      <w:r>
        <w:t>徐玉太，赵庆荣主编 其他作品：https://www.jiaokey.com/tag/徐玉太，赵庆荣主编.html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关键词搜索：https://www.jiaokey.com/tag/大趋势  互动探索与创新演练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