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书名：最新小学数学应用题大全  四年级</w:t>
      </w:r>
    </w:p>
    <w:p>
      <w:r>
        <w:t>作者：赵啸萍主编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总页数：219</w:t>
      </w:r>
    </w:p>
    <w:p>
      <w:r>
        <w:t>更多请访问教客网: www.jiaokey.com</w:t>
      </w:r>
    </w:p>
    <w:p>
      <w:r>
        <w:t>最新小学数学应用题大全  四年级 评论地址：https://www.jiaokey.com/book/detail/11063551.html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