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小学数学解题题典  高年级用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小学数学解题题典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本书出售、求购地址：https://www.jiaokey.com/book/detail/11063508.html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关键词搜索：https://www.jiaokey.com/tag/小学数学解题题典  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