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山东省安装工程消耗量定额 第5册 静置设备与工艺金属结构制作安装工程 DXD37-205-2002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山东省安装工程消耗量定额 第5册 静置设备与工艺金属结构制作安装工程 DXD37-205-2002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本书出售、求购地址：https://www.jiaokey.com/book/detail/11063442.html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关键词搜索：https://www.jiaokey.com/tag/山东省安装工程消耗量定额 第5册 静置设备与工艺金属结构制作安装工程 DXD37-205-2002.html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