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山东省安装工程消耗量定额 第11册 刷油、防腐蚀、绝热工程 DXD37-211-2002</w:t>
      </w:r>
    </w:p>
    <w:p>
      <w:r>
        <w:rPr>
          <w:rFonts w:ascii="宋体" w:hAnsi="宋体" w:eastAsia="宋体"/>
          <w:sz w:val="24"/>
        </w:rPr>
        <w:t>山东省建设厅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山东省安装工程消耗量定额 第11册 刷油、防腐蚀、绝热工程 DXD37-211-2002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山东省建设厅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本书出售、求购地址：https://www.jiaokey.com/book/detail/11063434.html</w:t>
      </w:r>
    </w:p>
    <w:p>
      <w:r>
        <w:t>更多相关图书推荐：https://www.jiaokey.com</w:t>
      </w:r>
    </w:p>
    <w:p>
      <w:r>
        <w:t>山东省建设厅 其他作品：https://www.jiaokey.com/tag/山东省建设厅.html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关键词搜索：https://www.jiaokey.com/tag/山东省安装工程消耗量定额 第11册 刷油、防腐蚀、绝热工程 DXD37-211-2002.html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