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 网络实验程序篇</w:t>
      </w:r>
    </w:p>
    <w:p>
      <w:r>
        <w:rPr>
          <w:rFonts w:ascii="宋体" w:hAnsi="宋体" w:eastAsia="宋体"/>
          <w:sz w:val="24"/>
        </w:rPr>
        <w:t>（日）村山公保著；冯杰，闫鲁生译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 网络实验程序篇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（日）村山公保著；冯杰，闫鲁生译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本书出售、求购地址：https://www.jiaokey.com/book/detail/11063413.html</w:t>
      </w:r>
    </w:p>
    <w:p>
      <w:r>
        <w:t>更多相关图书推荐：https://www.jiaokey.com</w:t>
      </w:r>
    </w:p>
    <w:p>
      <w:r>
        <w:t>（日）村山公保著；冯杰，闫鲁生译 其他作品：https://www.jiaokey.com/tag/（日）村山公保著；冯杰，闫鲁生译.html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关键词搜索：https://www.jiaokey.com/tag/TCP/IP 网络实验程序篇.html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