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书名：带料浆蒸发机回转窑</w:t>
      </w:r>
    </w:p>
    <w:p>
      <w:r>
        <w:t>作者：中国水泥厂编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总页数：95</w:t>
      </w:r>
    </w:p>
    <w:p>
      <w:r>
        <w:t>更多请访问教客网: www.jiaokey.com</w:t>
      </w:r>
    </w:p>
    <w:p>
      <w:r>
        <w:t>带料浆蒸发机回转窑 评论地址：https://www.jiaokey.com/book/detail/11063395.html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