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书名：陶瓷釉技术</w:t>
      </w:r>
    </w:p>
    <w:p>
      <w:r>
        <w:t>作者：（英）泰 勒（Taylor，J.R.），（英）布 尔（Bull，A.C.）著；郭少明译</w:t>
      </w:r>
    </w:p>
    <w:p>
      <w:r>
        <w:t>出版社：厦门:鹭江出版社,1990.12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陶瓷釉技术 评论地址：https://www.jiaokey.com/book/detail/11063389.html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