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书名：中国搪瓷手册</w:t>
      </w:r>
    </w:p>
    <w:p>
      <w:r>
        <w:t>作者：卢进标主编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中国搪瓷手册 评论地址：https://www.jiaokey.com/book/detail/11063332.html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