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人造金刚石、立方氮化硼及其制品实用大全  第1册  人造金刚石立方氮化硼基础与标准</w:t>
      </w:r>
    </w:p>
    <w:p>
      <w:r>
        <w:rPr>
          <w:rFonts w:ascii="宋体" w:hAnsi="宋体" w:eastAsia="宋体"/>
          <w:sz w:val="24"/>
        </w:rPr>
        <w:t>方啸虎主编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人造金刚石、立方氮化硼及其制品实用大全  第1册  人造金刚石立方氮化硼基础与标准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方啸虎主编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本书出售、求购地址：https://www.jiaokey.com/book/detail/11063265.html</w:t>
      </w:r>
    </w:p>
    <w:p>
      <w:r>
        <w:t>更多相关图书推荐：https://www.jiaokey.com</w:t>
      </w:r>
    </w:p>
    <w:p>
      <w:r>
        <w:t>方啸虎主编 其他作品：https://www.jiaokey.com/tag/方啸虎主编.html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关键词搜索：https://www.jiaokey.com/tag/人造金刚石、立方氮化硼及其制品实用大全  第1册  人造金刚石立方氮化硼基础与标准.html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