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书名：玻璃的弹性与强度</w:t>
      </w:r>
    </w:p>
    <w:p>
      <w:r>
        <w:t>作者：（美）乌尔曼，（美）克赖多主编；王西成，梁淑妍译</w:t>
      </w:r>
    </w:p>
    <w:p>
      <w:r>
        <w:t>出版社：轻工业出版社</w:t>
      </w:r>
    </w:p>
    <w:p>
      <w:r>
        <w:t>出版日期：1988.03</w:t>
      </w:r>
    </w:p>
    <w:p>
      <w:r>
        <w:t>总页数：344</w:t>
      </w:r>
    </w:p>
    <w:p>
      <w:r>
        <w:t>更多请访问教客网: www.jiaokey.com</w:t>
      </w:r>
    </w:p>
    <w:p>
      <w:r>
        <w:t>玻璃的弹性与强度 评论地址：https://www.jiaokey.com/book/detail/11063224.html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