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现代陶瓷工程  性能、工艺、设计</w:t>
      </w:r>
    </w:p>
    <w:p>
      <w:r>
        <w:rPr>
          <w:rFonts w:ascii="宋体" w:hAnsi="宋体" w:eastAsia="宋体"/>
          <w:sz w:val="24"/>
        </w:rPr>
        <w:t>（美）里彻辛（Richerson，David W.）著；徐秀芳，宪文译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现代陶瓷工程  性能、工艺、设计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（美）里彻辛（Richerson，David W.）著；徐秀芳，宪文译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本书出售、求购地址：https://www.jiaokey.com/book/detail/11063217.html</w:t>
      </w:r>
    </w:p>
    <w:p>
      <w:r>
        <w:t>更多相关图书推荐：https://www.jiaokey.com</w:t>
      </w:r>
    </w:p>
    <w:p>
      <w:r>
        <w:t>（美）里彻辛（Richerson，David W.）著；徐秀芳，宪文译 其他作品：https://www.jiaokey.com/tag/（美）里彻辛（Richerson，David W.）著；徐秀芳，宪文译.html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关键词搜索：https://www.jiaokey.com/tag/现代陶瓷工程  性能、工艺、设计.html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