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书名：玻璃与电磁辐射的相互作用</w:t>
      </w:r>
    </w:p>
    <w:p>
      <w:r>
        <w:t>作者：友泽实，（美）多尔马斯（R.H.Doremus）编；金刚等译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总页数：363</w:t>
      </w:r>
    </w:p>
    <w:p>
      <w:r>
        <w:t>更多请访问教客网: www.jiaokey.com</w:t>
      </w:r>
    </w:p>
    <w:p>
      <w:r>
        <w:t>玻璃与电磁辐射的相互作用 评论地址：https://www.jiaokey.com/book/detail/11063209.html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