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书名：塑料工业技术手册</w:t>
      </w:r>
    </w:p>
    <w:p>
      <w:r>
        <w:t>作者：（美）彼得·阿·格兰迪里著；杨世铸，洪萍译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总页数：231</w:t>
      </w:r>
    </w:p>
    <w:p>
      <w:r>
        <w:t>更多请访问教客网: www.jiaokey.com</w:t>
      </w:r>
    </w:p>
    <w:p>
      <w:r>
        <w:t>塑料工业技术手册 评论地址：https://www.jiaokey.com/book/detail/11063196.html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