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纯碱生产及自动控制</w:t>
      </w:r>
    </w:p>
    <w:p>
      <w:r>
        <w:rPr>
          <w:rFonts w:ascii="宋体" w:hAnsi="宋体" w:eastAsia="宋体"/>
          <w:sz w:val="24"/>
        </w:rPr>
        <w:t>（苏）С.В.宾科夫斯基著；钱庆元译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纯碱生产及自动控制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（苏）С.В.宾科夫斯基著；钱庆元译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本书出售、求购地址：https://www.jiaokey.com/book/detail/11063193.html</w:t>
      </w:r>
    </w:p>
    <w:p>
      <w:r>
        <w:t>更多相关图书推荐：https://www.jiaokey.com</w:t>
      </w:r>
    </w:p>
    <w:p>
      <w:r>
        <w:t>（苏）С.В.宾科夫斯基著；钱庆元译 其他作品：https://www.jiaokey.com/tag/（苏）С.В.宾科夫斯基著；钱庆元译.html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关键词搜索：https://www.jiaokey.com/tag/纯碱生产及自动控制.html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