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书名：水泥厂粉状物料均化</w:t>
      </w:r>
    </w:p>
    <w:p>
      <w:r>
        <w:t>作者：翟旭东，侯宝荣编著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总页数：293</w:t>
      </w:r>
    </w:p>
    <w:p>
      <w:r>
        <w:t>更多请访问教客网: www.jiaokey.com</w:t>
      </w:r>
    </w:p>
    <w:p>
      <w:r>
        <w:t>水泥厂粉状物料均化 评论地址：https://www.jiaokey.com/book/detail/11063188.html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