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书名：糖化酶生产和酿酒工艺</w:t>
      </w:r>
    </w:p>
    <w:p>
      <w:r>
        <w:t>作者：刘荣忠编著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总页数：155</w:t>
      </w:r>
    </w:p>
    <w:p>
      <w:r>
        <w:t>更多请访问教客网: www.jiaokey.com</w:t>
      </w:r>
    </w:p>
    <w:p>
      <w:r>
        <w:t>糖化酶生产和酿酒工艺 评论地址：https://www.jiaokey.com/book/detail/11063169.html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