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  生产及性能</w:t>
      </w:r>
    </w:p>
    <w:p>
      <w:r>
        <w:t>作者：（德）凯尔（F.Keil）；杨德骧译</w:t>
      </w:r>
    </w:p>
    <w:p>
      <w:r>
        <w:t>出版社：北京：中国建筑工业出版社</w:t>
      </w:r>
    </w:p>
    <w:p>
      <w:r>
        <w:t>出版日期：1982.04</w:t>
      </w:r>
    </w:p>
    <w:p>
      <w:r>
        <w:t>总页数：412</w:t>
      </w:r>
    </w:p>
    <w:p>
      <w:r>
        <w:t>更多请访问教客网: www.jiaokey.com</w:t>
      </w:r>
    </w:p>
    <w:p>
      <w:r>
        <w:t>水泥  生产及性能 评论地址：https://www.jiaokey.com/book/detail/11063139.html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