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化验室基本知识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化验室基本知识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本书出售、求购地址：https://www.jiaokey.com/book/detail/11063110.html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关键词搜索：https://www.jiaokey.com/tag/化验室基本知识.html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