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中外集成电路数据手册  音响电路  下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中外集成电路数据手册  音响电路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本书出售、求购地址：https://www.jiaokey.com/book/detail/11063066.html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关键词搜索：https://www.jiaokey.com/tag/中外集成电路数据手册  音响电路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