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书名：建筑电话工程</w:t>
      </w:r>
    </w:p>
    <w:p>
      <w:r>
        <w:t>作者：邓亦仁主编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建筑电话工程 评论地址：https://www.jiaokey.com/book/detail/11063058.html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