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书名：现代光纤通信技术</w:t>
      </w:r>
    </w:p>
    <w:p>
      <w:r>
        <w:t>作者：张兴周，孟克编</w:t>
      </w:r>
    </w:p>
    <w:p>
      <w:r>
        <w:t>出版社：哈尔滨：哈尔滨工程大学出版社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现代光纤通信技术 评论地址：https://www.jiaokey.com/book/detail/11063053.html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