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书名：非线性电子线路实验</w:t>
      </w:r>
    </w:p>
    <w:p>
      <w:r>
        <w:t>作者：高世忻等编著</w:t>
      </w:r>
    </w:p>
    <w:p>
      <w:r>
        <w:t>出版社：合肥：中国科学技术大学出版社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非线性电子线路实验 评论地址：https://www.jiaokey.com/book/detail/11063049.html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