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书名：新型电视机集成电路</w:t>
      </w:r>
    </w:p>
    <w:p>
      <w:r>
        <w:t>作者：陈郁发主编</w:t>
      </w:r>
    </w:p>
    <w:p>
      <w:r>
        <w:t>出版社：福州：福建科学技术出版社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新型电视机集成电路 评论地址：https://www.jiaokey.com/book/detail/11063040.html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