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书名：东芝系列大屏幕彩色电视机电路分析与故障检修</w:t>
      </w:r>
    </w:p>
    <w:p>
      <w:r>
        <w:t>作者：张威等编著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总页数：414</w:t>
      </w:r>
    </w:p>
    <w:p>
      <w:r>
        <w:t>更多请访问教客网: www.jiaokey.com</w:t>
      </w:r>
    </w:p>
    <w:p>
      <w:r>
        <w:t>东芝系列大屏幕彩色电视机电路分析与故障检修 评论地址：https://www.jiaokey.com/book/detail/11063039.html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