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书名：信号处理技术基础</w:t>
      </w:r>
    </w:p>
    <w:p>
      <w:r>
        <w:t>作者：周浩敏编著</w:t>
      </w:r>
    </w:p>
    <w:p>
      <w:r>
        <w:t>出版社：北京：北京航空航天大学出版社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信号处理技术基础 评论地址：https://www.jiaokey.com/book/detail/11063036.html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